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书名：灭亡前的猖狂一跳  揭穿“四人帮”伪造“临终遗嘱”的大阴谋</w:t>
      </w:r>
    </w:p>
    <w:p>
      <w:r>
        <w:t>作者：《人民日报》编辑部著</w:t>
      </w:r>
    </w:p>
    <w:p>
      <w:r>
        <w:t>出版社：广州：广东人民出版社</w:t>
      </w:r>
    </w:p>
    <w:p>
      <w:r>
        <w:t>出版日期：1976.12</w:t>
      </w:r>
    </w:p>
    <w:p>
      <w:r>
        <w:t>总页数：18</w:t>
      </w:r>
    </w:p>
    <w:p>
      <w:r>
        <w:t>更多请访问教客网: www.jiaokey.com</w:t>
      </w:r>
    </w:p>
    <w:p>
      <w:r>
        <w:t>灭亡前的猖狂一跳  揭穿“四人帮”伪造“临终遗嘱”的大阴谋 评论地址：https://www.jiaokey.com/book/detail/12192331.html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