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书名：《自然辩证法》辅导材料</w:t>
      </w:r>
    </w:p>
    <w:p>
      <w:r>
        <w:t>作者：华中师范学院，公共政治课教研室哲学组</w:t>
      </w:r>
    </w:p>
    <w:p>
      <w:r>
        <w:t>出版社：华中师范学院；公共政治课教研室哲学组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《自然辩证法》辅导材料 评论地址：https://www.jiaokey.com/book/detail/12192338.html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