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书名：论理学上之研究爱因斯坦氏相对论及其批评</w:t>
      </w:r>
    </w:p>
    <w:p>
      <w:r>
        <w:t>作者：（德）Hans Driesch著；张君励译述</w:t>
      </w:r>
    </w:p>
    <w:p>
      <w:r>
        <w:t>出版社：商务印书馆</w:t>
      </w:r>
    </w:p>
    <w:p>
      <w:r>
        <w:t>出版日期：1924</w:t>
      </w:r>
    </w:p>
    <w:p>
      <w:r>
        <w:t>总页数：50</w:t>
      </w:r>
    </w:p>
    <w:p>
      <w:r>
        <w:t>更多请访问教客网: www.jiaokey.com</w:t>
      </w:r>
    </w:p>
    <w:p>
      <w:r>
        <w:t>论理学上之研究爱因斯坦氏相对论及其批评 评论地址：https://www.jiaokey.com/book/detail/12192405.html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