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书名：医用本草纲目彩色图鉴</w:t>
      </w:r>
    </w:p>
    <w:p>
      <w:r>
        <w:t>作者：远足，谢宇主编</w:t>
      </w:r>
    </w:p>
    <w:p>
      <w:r>
        <w:t>出版社：北京：华龄出版社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医用本草纲目彩色图鉴 评论地址：https://www.jiaokey.com/book/detail/12192474.html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