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啊哈！原来如此  中译本</w:t>
      </w:r>
    </w:p>
    <w:p>
      <w:r>
        <w:rPr>
          <w:rFonts w:ascii="宋体" w:hAnsi="宋体" w:eastAsia="宋体"/>
          <w:sz w:val="24"/>
        </w:rPr>
        <w:t>（美）伽德纳（Gardner，M）著；李建臣，刘正新译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啊哈！原来如此  中译本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（美）伽德纳（Gardner，M）著；李建臣，刘正新译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本书出售、求购地址：https://www.jiaokey.com/book/detail/12192527.html</w:t>
      </w:r>
    </w:p>
    <w:p>
      <w:r>
        <w:t>更多相关图书推荐：https://www.jiaokey.com</w:t>
      </w:r>
    </w:p>
    <w:p>
      <w:r>
        <w:t>（美）伽德纳（Gardner，M）著；李建臣，刘正新译 其他作品：https://www.jiaokey.com/tag/（美）伽德纳（Gardner，M）著；李建臣，刘正新译.html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关键词搜索：https://www.jiaokey.com/tag/啊哈！原来如此  中译本.html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