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书名：天下一统：(秦·西汉·东汉)</w:t>
      </w:r>
    </w:p>
    <w:p>
      <w:r>
        <w:t>作者：徐斌，颜邦逸主编</w:t>
      </w:r>
    </w:p>
    <w:p>
      <w:r>
        <w:t>出版社：长春：长春出版社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天下一统：(秦·西汉·东汉) 评论地址：https://www.jiaokey.com/book/detail/12192576.html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