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书名：计算机网络基础实验</w:t>
      </w:r>
    </w:p>
    <w:p>
      <w:r>
        <w:t>作者：蔡京玫，宋文官编著</w:t>
      </w:r>
    </w:p>
    <w:p>
      <w:r>
        <w:t>出版社：北京：中国铁道出版社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计算机网络基础实验 评论地址：https://www.jiaokey.com/book/detail/12192717.html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