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书名：如何在股市赚上一亿  股票买卖必备手册</w:t>
      </w:r>
    </w:p>
    <w:p>
      <w:r>
        <w:t>作者：王刚主编</w:t>
      </w:r>
    </w:p>
    <w:p>
      <w:r>
        <w:t>出版社：台芝文化事业有限公司,1988.08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如何在股市赚上一亿  股票买卖必备手册 评论地址：https://www.jiaokey.com/book/detail/12192909.html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