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书名：科研成功之路  辽宁社会科学院学者访谈录</w:t>
      </w:r>
    </w:p>
    <w:p>
      <w:r>
        <w:t>作者：赵子祥，曹晓峰主编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总页数：368</w:t>
      </w:r>
    </w:p>
    <w:p>
      <w:r>
        <w:t>更多请访问教客网: www.jiaokey.com</w:t>
      </w:r>
    </w:p>
    <w:p>
      <w:r>
        <w:t>科研成功之路  辽宁社会科学院学者访谈录 评论地址：https://www.jiaokey.com/book/detail/12192942.html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