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附部分省市成人中专统一招生考试试题</w:t>
      </w:r>
    </w:p>
    <w:p>
      <w:r>
        <w:t>作者：《成人中专升学指导》编写组编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总页数：223</w:t>
      </w:r>
    </w:p>
    <w:p>
      <w:r>
        <w:t>更多请访问教客网: www.jiaokey.com</w:t>
      </w:r>
    </w:p>
    <w:p>
      <w:r>
        <w:t>语文  附部分省市成人中专统一招生考试试题 评论地址：https://www.jiaokey.com/book/detail/12192981.html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