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书名：运动、健美，智力：体育知识萃集</w:t>
      </w:r>
    </w:p>
    <w:p>
      <w:r>
        <w:t>作者:于长镇，陈见旭，王法生等编</w:t>
      </w:r>
    </w:p>
    <w:p>
      <w:r>
        <w:t>出版社:大连：大连出版社</w:t>
      </w:r>
    </w:p>
    <w:p>
      <w:r>
        <w:t>出版日期：1989.10</w:t>
      </w:r>
    </w:p>
    <w:p>
      <w:r>
        <w:t>总页数：368</w:t>
      </w:r>
    </w:p>
    <w:p>
      <w:r>
        <w:t>更多请访问教客网:www.jiaokey.com</w:t>
      </w:r>
    </w:p>
    <w:p>
      <w:r>
        <w:t>运动、健美，智力：体育知识萃集评论地址：https://www.jiaokey.com/book/detail/12193191.html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