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第2册  流派风格</w:t>
      </w:r>
    </w:p>
    <w:p>
      <w:r>
        <w:t>作者：詹艺虹，刘小静主编</w:t>
      </w:r>
    </w:p>
    <w:p>
      <w:r>
        <w:t>出版社：武汉：华中师范大学出版社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钢琴  第2册  流派风格 评论地址：https://www.jiaokey.com/book/detail/12193514.html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