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书名：青铜史诗  中国人民抗日战争纪念雕塑园</w:t>
      </w:r>
    </w:p>
    <w:p>
      <w:r>
        <w:t>作者：宣祥鎏，赵知敬主编；北京市规划委员会，北京城市规划学会主编</w:t>
      </w:r>
    </w:p>
    <w:p>
      <w:r>
        <w:t>出版社：天津：天津大学出版社</w:t>
      </w:r>
    </w:p>
    <w:p>
      <w:r>
        <w:t>出版日期：2005.08</w:t>
      </w:r>
    </w:p>
    <w:p>
      <w:r>
        <w:t>总页数：182</w:t>
      </w:r>
    </w:p>
    <w:p>
      <w:r>
        <w:t>更多请访问教客网: www.jiaokey.com</w:t>
      </w:r>
    </w:p>
    <w:p>
      <w:r>
        <w:t>青铜史诗  中国人民抗日战争纪念雕塑园 评论地址：https://www.jiaokey.com/book/detail/12193550.html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