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书名：51单片机工程应用实例</w:t>
      </w:r>
    </w:p>
    <w:p>
      <w:r>
        <w:t>作者：唐继贤编著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51单片机工程应用实例 评论地址：https://www.jiaokey.com/book/detail/12193855.html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