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书名：审判格林斯潘</w:t>
      </w:r>
    </w:p>
    <w:p>
      <w:r>
        <w:t>作者：高木著</w:t>
      </w:r>
    </w:p>
    <w:p>
      <w:r>
        <w:t>出版社：武汉：武汉大学出版社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审判格林斯潘 评论地址：https://www.jiaokey.com/book/detail/12193929.html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