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书名：历史真相</w:t>
      </w:r>
    </w:p>
    <w:p>
      <w:r>
        <w:t>作者：《图说天下·探索发现系列》编委会编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历史真相 评论地址：https://www.jiaokey.com/book/detail/12194013.html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