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书名：炒鱿鱼面谈官</w:t>
      </w:r>
    </w:p>
    <w:p>
      <w:r>
        <w:t>作者：（日）垣根凉介著</w:t>
      </w:r>
    </w:p>
    <w:p>
      <w:r>
        <w:t>出版社：北京:新星出版社,2009.05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炒鱿鱼面谈官 评论地址：https://www.jiaokey.com/book/detail/12194130.html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