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书名：让我们将悲伤流放  上</w:t>
      </w:r>
    </w:p>
    <w:p>
      <w:r>
        <w:t>作者：飞烟著</w:t>
      </w:r>
    </w:p>
    <w:p>
      <w:r>
        <w:t>出版社：北京:国际文化出版公司,2009.05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让我们将悲伤流放  上 评论地址：https://www.jiaokey.com/book/detail/12194201.html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