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书名：计划经济时期银行工商信贷叙实  1949-1965</w:t>
      </w:r>
    </w:p>
    <w:p>
      <w:r>
        <w:t>作者：许卫东，谭镇壶主编</w:t>
      </w:r>
    </w:p>
    <w:p>
      <w:r>
        <w:t>出版社：济南：黄河出版社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计划经济时期银行工商信贷叙实  1949-1965 评论地址：https://www.jiaokey.com/book/detail/12194423.html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