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书名：红土高原支教情  云南省内教育对口支援十年</w:t>
      </w:r>
    </w:p>
    <w:p>
      <w:r>
        <w:t>作者：罗嘉福主编</w:t>
      </w:r>
    </w:p>
    <w:p>
      <w:r>
        <w:t>出版社：昆明：云南民族出版社</w:t>
      </w:r>
    </w:p>
    <w:p>
      <w:r>
        <w:t>出版日期：2008.11</w:t>
      </w:r>
    </w:p>
    <w:p>
      <w:r>
        <w:t>总页数：482</w:t>
      </w:r>
    </w:p>
    <w:p>
      <w:r>
        <w:t>更多请访问教客网: www.jiaokey.com</w:t>
      </w:r>
    </w:p>
    <w:p>
      <w:r>
        <w:t>红土高原支教情  云南省内教育对口支援十年 评论地址：https://www.jiaokey.com/book/detail/12194460.html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