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书名：贵州人口发展研究  第2辑  贵州省2005年1%人口抽样调查资料开发课题集</w:t>
      </w:r>
    </w:p>
    <w:p>
      <w:r>
        <w:t>作者：陶谋立主编</w:t>
      </w:r>
    </w:p>
    <w:p>
      <w:r>
        <w:t>出版社：贵阳：贵州人民出版社</w:t>
      </w:r>
    </w:p>
    <w:p>
      <w:r>
        <w:t>出版日期：2009.01</w:t>
      </w:r>
    </w:p>
    <w:p>
      <w:r>
        <w:t>总页数：204</w:t>
      </w:r>
    </w:p>
    <w:p>
      <w:r>
        <w:t>更多请访问教客网: www.jiaokey.com</w:t>
      </w:r>
    </w:p>
    <w:p>
      <w:r>
        <w:t>贵州人口发展研究  第2辑  贵州省2005年1%人口抽样调查资料开发课题集 评论地址：https://www.jiaokey.com/book/detail/12194660.html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