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书名：21c高职高专 标准化基础教程</w:t>
      </w:r>
    </w:p>
    <w:p>
      <w:r>
        <w:t>作者：曹小荣，郭国选主编</w:t>
      </w:r>
    </w:p>
    <w:p>
      <w:r>
        <w:t>出版社：上海：同济大学出版社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21c高职高专 标准化基础教程 评论地址：https://www.jiaokey.com/book/detail/12194704.html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