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书名：饮膳正要</w:t>
      </w:r>
    </w:p>
    <w:p>
      <w:r>
        <w:t>作者：(元)&lt;font color=Red&gt;忽&lt;/font&gt;思慧撰</w:t>
      </w:r>
    </w:p>
    <w:p>
      <w:r>
        <w:t>出版社：北京:中国中医药出版社,2009.01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饮膳正要 评论地址：https://www.jiaokey.com/book/detail/12194849.html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