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书名：现代医院人力资源管理变革咨询实战解码</w:t>
      </w:r>
    </w:p>
    <w:p>
      <w:r>
        <w:t>作者：赵斌，王双苗，朱思祥主编</w:t>
      </w:r>
    </w:p>
    <w:p>
      <w:r>
        <w:t>出版社：武汉：华中师范大学出版社</w:t>
      </w:r>
    </w:p>
    <w:p>
      <w:r>
        <w:t>出版日期：2008.11</w:t>
      </w:r>
    </w:p>
    <w:p>
      <w:r>
        <w:t>总页数：353</w:t>
      </w:r>
    </w:p>
    <w:p>
      <w:r>
        <w:t>更多请访问教客网: www.jiaokey.com</w:t>
      </w:r>
    </w:p>
    <w:p>
      <w:r>
        <w:t>现代医院人力资源管理变革咨询实战解码 评论地址：https://www.jiaokey.com/book/detail/12195415.html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