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书名：中医调治失眠偏方验方</w:t>
      </w:r>
    </w:p>
    <w:p>
      <w:r>
        <w:t>作者：尹国有主编；尹淑颖，尹国有，于效力等编著</w:t>
      </w:r>
    </w:p>
    <w:p>
      <w:r>
        <w:t>出版社：北京：金盾出版社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中医调治失眠偏方验方 评论地址：https://www.jiaokey.com/book/detail/12195445.html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