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正义与社群  社群主义对以罗尔斯为首的新自由主义的批判</w:t>
      </w:r>
    </w:p>
    <w:p>
      <w:r>
        <w:rPr>
          <w:rFonts w:ascii="宋体" w:hAnsi="宋体" w:eastAsia="宋体"/>
          <w:sz w:val="24"/>
        </w:rPr>
        <w:t>何霜梅著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正义与社群  社群主义对以罗尔斯为首的新自由主义的批判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本书出售、求购地址：https://www.jiaokey.com/book/detail/12195508.html</w:t>
      </w:r>
    </w:p>
    <w:p>
      <w:r>
        <w:t>更多相关图书推荐：https://www.jiaokey.com</w:t>
      </w:r>
    </w:p>
    <w:p>
      <w:r>
        <w:t>何霜梅著 其他作品：https://www.jiaokey.com/tag/何霜梅著.html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关键词搜索：https://www.jiaokey.com/tag/正义与社群  社群主义对以罗尔斯为首的新自由主义的批判.html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