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书名：校企合作工学结合新课程体系改革与实践：国家示范性高等职业院校教改成果</w:t>
      </w:r>
    </w:p>
    <w:p>
      <w:r>
        <w:t>作者：张宁东主编</w:t>
      </w:r>
    </w:p>
    <w:p>
      <w:r>
        <w:t>出版社：南宁：广西科学技术出版社</w:t>
      </w:r>
    </w:p>
    <w:p>
      <w:r>
        <w:t>出版日期：2009.04</w:t>
      </w:r>
    </w:p>
    <w:p>
      <w:r>
        <w:t>总页数：504</w:t>
      </w:r>
    </w:p>
    <w:p>
      <w:r>
        <w:t>更多请访问教客网: www.jiaokey.com</w:t>
      </w:r>
    </w:p>
    <w:p>
      <w:r>
        <w:t>校企合作工学结合新课程体系改革与实践：国家示范性高等职业院校教改成果 评论地址：https://www.jiaokey.com/book/detail/12195510.html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