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书名：遍地阳光遍地金  得与失  一个成功企业家的财富之路</w:t>
      </w:r>
    </w:p>
    <w:p>
      <w:r>
        <w:t>作者：刘晶林著</w:t>
      </w:r>
    </w:p>
    <w:p>
      <w:r>
        <w:t>出版社：济南:黄河出版社,2008.12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遍地阳光遍地金  得与失  一个成功企业家的财富之路 评论地址：https://www.jiaokey.com/book/detail/12195649.html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