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书名：恶作剧之吻幕后写真纪实</w:t>
      </w:r>
    </w:p>
    <w:p>
      <w:r>
        <w:t>作者：王兰蕙著</w:t>
      </w:r>
    </w:p>
    <w:p>
      <w:r>
        <w:t>出版社：南宁:接力出版社,2006.05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恶作剧之吻幕后写真纪实 评论地址：https://www.jiaokey.com/book/detail/12195776.html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