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从黔南看少数民族地区区域经济的发展</w:t>
      </w:r>
    </w:p>
    <w:p>
      <w:r>
        <w:t>作者：张加春著</w:t>
      </w:r>
    </w:p>
    <w:p>
      <w:r>
        <w:t>出版社：贵阳：贵州人民出版社</w:t>
      </w:r>
    </w:p>
    <w:p>
      <w:r>
        <w:t>出版日期：2005.09</w:t>
      </w:r>
    </w:p>
    <w:p>
      <w:r>
        <w:t>总页数：206</w:t>
      </w:r>
    </w:p>
    <w:p>
      <w:r>
        <w:t>更多请访问教客网: www.jiaokey.com</w:t>
      </w:r>
    </w:p>
    <w:p>
      <w:r>
        <w:t>困境与出路  从黔南看少数民族地区区域经济的发展 评论地址：https://www.jiaokey.com/book/detail/12195795.html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