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汉哈化学词汇</w:t>
      </w:r>
    </w:p>
    <w:p>
      <w:r>
        <w:rPr>
          <w:rFonts w:ascii="宋体" w:hAnsi="宋体" w:eastAsia="宋体"/>
          <w:sz w:val="24"/>
        </w:rPr>
        <w:t>贺扎木丁，哈力米西，夏亚合买提编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汉哈化学词汇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贺扎木丁，哈力米西，夏亚合买提编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本书出售、求购地址：https://www.jiaokey.com/book/detail/12195802.html</w:t>
      </w:r>
    </w:p>
    <w:p>
      <w:r>
        <w:t>更多相关图书推荐：https://www.jiaokey.com</w:t>
      </w:r>
    </w:p>
    <w:p>
      <w:r>
        <w:t>贺扎木丁，哈力米西，夏亚合买提编 其他作品：https://www.jiaokey.com/tag/贺扎木丁，哈力米西，夏亚合买提编.html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关键词搜索：https://www.jiaokey.com/tag/汉哈化学词汇.html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