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书名：直击次贷风暴  对话格林斯潘等欧美金融巨头</w:t>
      </w:r>
    </w:p>
    <w:p>
      <w:r>
        <w:t>作者：李婉芬主编</w:t>
      </w:r>
    </w:p>
    <w:p>
      <w:r>
        <w:t>出版社：广州:广州出版社,2008.10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直击次贷风暴  对话格林斯潘等欧美金融巨头 评论地址：https://www.jiaokey.com/book/detail/12195836.html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