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书名：书海扬帆：柳州市柳北区“教师阅读年”优秀征文选</w:t>
      </w:r>
    </w:p>
    <w:p>
      <w:r>
        <w:t>作者：苏敏主编</w:t>
      </w:r>
    </w:p>
    <w:p>
      <w:r>
        <w:t>出版社：南宁:接力出版社,2009.03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书海扬帆：柳州市柳北区“教师阅读年”优秀征文选 评论地址：https://www.jiaokey.com/book/detail/12196081.html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