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书名：干细胞理论与技术</w:t>
      </w:r>
    </w:p>
    <w:p>
      <w:r>
        <w:t>作者：王廷华，李力燕，John W.McDonald主编</w:t>
      </w:r>
    </w:p>
    <w:p>
      <w:r>
        <w:t>出版社：北京：科学出版社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干细胞理论与技术 评论地址：https://www.jiaokey.com/book/detail/12196156.html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