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有线广播电视机线员  数据机务员</w:t>
      </w:r>
    </w:p>
    <w:p>
      <w:r>
        <w:rPr>
          <w:rFonts w:ascii="宋体" w:hAnsi="宋体" w:eastAsia="宋体"/>
          <w:sz w:val="24"/>
        </w:rPr>
        <w:t>国家广播电影电视总局人事司组织编写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有线广播电视机线员  数据机务员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有线电广播系统-技术培训-教材-电缆电视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本书出售、求购地址：https://www.jiaokey.com/book/detail/12196312.html</w:t>
      </w:r>
    </w:p>
    <w:p>
      <w:r>
        <w:t>更多相关图书推荐：https://www.jiaokey.com</w:t>
      </w:r>
    </w:p>
    <w:p>
      <w:r>
        <w:t>国家广播电影电视总局人事司组织编写 其他作品：https://www.jiaokey.com/tag/国家广播电影电视总局人事司组织编写.html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关键词搜索：https://www.jiaokey.com/tag/有线电广播系统-技术培训-教材-电缆电视.html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