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板报常用美术字分类使用手册</w:t>
      </w:r>
    </w:p>
    <w:p>
      <w:r>
        <w:rPr>
          <w:rFonts w:ascii="宋体" w:hAnsi="宋体" w:eastAsia="宋体"/>
          <w:sz w:val="24"/>
        </w:rPr>
        <w:t>郭存善，宋玉荣等绘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板报常用美术字分类使用手册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郭存善，宋玉荣等绘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本书出售、求购地址：https://www.jiaokey.com/book/detail/12196729.html</w:t>
      </w:r>
    </w:p>
    <w:p>
      <w:r>
        <w:t>更多相关图书推荐：https://www.jiaokey.com</w:t>
      </w:r>
    </w:p>
    <w:p>
      <w:r>
        <w:t>郭存善，宋玉荣等绘 其他作品：https://www.jiaokey.com/tag/郭存善，宋玉荣等绘.html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关键词搜索：https://www.jiaokey.com/tag/板报常用美术字分类使用手册.html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