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好莱坞怎样讲故事  新好莱坞叙事技巧探索</w:t>
      </w:r>
    </w:p>
    <w:p>
      <w:r>
        <w:rPr>
          <w:rFonts w:ascii="宋体" w:hAnsi="宋体" w:eastAsia="宋体"/>
          <w:sz w:val="24"/>
        </w:rPr>
        <w:t>(美)克莉丝汀·汤普森(KristinThompson)著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好莱坞怎样讲故事  新好莱坞叙事技巧探索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(美)克莉丝汀·汤普森(KristinThompson)著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本书出售、求购地址：https://www.jiaokey.com/book/detail/12196833.html</w:t>
      </w:r>
    </w:p>
    <w:p>
      <w:r>
        <w:t>更多相关图书推荐：https://www.jiaokey.com</w:t>
      </w:r>
    </w:p>
    <w:p>
      <w:r>
        <w:t>(美)克莉丝汀·汤普森(KristinThompson)著 其他作品：https://www.jiaokey.com/tag/(美)克莉丝汀·汤普森(KristinThompson)著.html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关键词搜索：https://www.jiaokey.com/tag/好莱坞怎样讲故事  新好莱坞叙事技巧探索.html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