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书名：哲瑞·雷恩的最后一案  埃勒里·奎因侦探小说</w:t>
      </w:r>
    </w:p>
    <w:p>
      <w:r>
        <w:t>作者：(美)&lt;font color=Red&gt;埃&lt;/font&gt;勒里·奎因(ElleryQueen)著</w:t>
      </w:r>
    </w:p>
    <w:p>
      <w:r>
        <w:t>出版社：北京:新星出版社,2009.04</w:t>
      </w:r>
    </w:p>
    <w:p>
      <w:r>
        <w:t>出版日期：</w:t>
      </w:r>
    </w:p>
    <w:p>
      <w:r>
        <w:t>总页数：277</w:t>
      </w:r>
    </w:p>
    <w:p>
      <w:r>
        <w:t>更多请访问教客网: www.jiaokey.com</w:t>
      </w:r>
    </w:p>
    <w:p>
      <w:r>
        <w:t>哲瑞·雷恩的最后一案  埃勒里·奎因侦探小说 评论地址：https://www.jiaokey.com/book/detail/12196834.html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