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禅与生命的认知初讲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禅与生命的认知初讲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本书出售、求购地址：https://www.jiaokey.com/book/detail/12196879.html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关键词搜索：https://www.jiaokey.com/tag/禅与生命的认知初讲.html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