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书名：犹太账户</w:t>
      </w:r>
    </w:p>
    <w:p>
      <w:r>
        <w:t>作者:（美）查尔斯·艾平著；邱晓亮，刘冠翔译</w:t>
      </w:r>
    </w:p>
    <w:p>
      <w:r>
        <w:t>出版社:北京：现代教育出版社</w:t>
      </w:r>
    </w:p>
    <w:p>
      <w:r>
        <w:t>出版日期：2009.01</w:t>
      </w:r>
    </w:p>
    <w:p>
      <w:r>
        <w:t>总页数：292</w:t>
      </w:r>
    </w:p>
    <w:p>
      <w:r>
        <w:t>更多请访问教客网:www.jiaokey.com</w:t>
      </w:r>
    </w:p>
    <w:p>
      <w:r>
        <w:t>犹太账户评论地址：https://www.jiaokey.com/book/detail/12196938.html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