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书名：外汇市场与货币市场  《资金操作管理》</w:t>
      </w:r>
    </w:p>
    <w:p>
      <w:r>
        <w:t>作者：汉斯雷尔，雷它罗烈古斯合著</w:t>
      </w:r>
    </w:p>
    <w:p>
      <w:r>
        <w:t>出版社：领导出版社</w:t>
      </w:r>
    </w:p>
    <w:p>
      <w:r>
        <w:t>出版日期：1987.07</w:t>
      </w:r>
    </w:p>
    <w:p>
      <w:r>
        <w:t>总页数：319</w:t>
      </w:r>
    </w:p>
    <w:p>
      <w:r>
        <w:t>更多请访问教客网: www.jiaokey.com</w:t>
      </w:r>
    </w:p>
    <w:p>
      <w:r>
        <w:t>外汇市场与货币市场  《资金操作管理》 评论地址：https://www.jiaokey.com/book/detail/12197012.html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