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书名：记忆里有条清清的小河</w:t>
      </w:r>
    </w:p>
    <w:p>
      <w:r>
        <w:t>作者：李洪玺主编；大连市沙河口区教师进修学校素质教育实践基地编</w:t>
      </w:r>
    </w:p>
    <w:p>
      <w:r>
        <w:t>出版社：大连：大连出版社</w:t>
      </w:r>
    </w:p>
    <w:p>
      <w:r>
        <w:t>出版日期：2002.01</w:t>
      </w:r>
    </w:p>
    <w:p>
      <w:r>
        <w:t>总页数：179</w:t>
      </w:r>
    </w:p>
    <w:p>
      <w:r>
        <w:t>更多请访问教客网: www.jiaokey.com</w:t>
      </w:r>
    </w:p>
    <w:p>
      <w:r>
        <w:t>记忆里有条清清的小河 评论地址：https://www.jiaokey.com/book/detail/12197237.html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