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书名：幼儿园探究性教育活动·教师用书  科学探究</w:t>
      </w:r>
    </w:p>
    <w:p>
      <w:r>
        <w:t>作者：辽宁省中小学教学用书编审委员会审定</w:t>
      </w:r>
    </w:p>
    <w:p>
      <w:r>
        <w:t>出版社：大连：辽宁师范大学出版社</w:t>
      </w:r>
    </w:p>
    <w:p>
      <w:r>
        <w:t>出版日期：2003.08</w:t>
      </w:r>
    </w:p>
    <w:p>
      <w:r>
        <w:t>总页数：276</w:t>
      </w:r>
    </w:p>
    <w:p>
      <w:r>
        <w:t>更多请访问教客网: www.jiaokey.com</w:t>
      </w:r>
    </w:p>
    <w:p>
      <w:r>
        <w:t>幼儿园探究性教育活动·教师用书  科学探究 评论地址：https://www.jiaokey.com/book/detail/12197470.html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