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书名：海事基础英语听说教程  学生用书  2</w:t>
      </w:r>
    </w:p>
    <w:p>
      <w:r>
        <w:t>作者：孙利望，马志波，孙丽红等主编</w:t>
      </w:r>
    </w:p>
    <w:p>
      <w:r>
        <w:t>出版社：大连：大连海事大学出版社</w:t>
      </w:r>
    </w:p>
    <w:p>
      <w:r>
        <w:t>出版日期：2005.02</w:t>
      </w:r>
    </w:p>
    <w:p>
      <w:r>
        <w:t>总页数：212</w:t>
      </w:r>
    </w:p>
    <w:p>
      <w:r>
        <w:t>更多请访问教客网: www.jiaokey.com</w:t>
      </w:r>
    </w:p>
    <w:p>
      <w:r>
        <w:t>海事基础英语听说教程  学生用书  2 评论地址：https://www.jiaokey.com/book/detail/12197558.html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