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全新版  综合教程解析  第2册</w:t>
      </w:r>
    </w:p>
    <w:p>
      <w:r>
        <w:t>作者：井岩波主编；井岩波，陈晓芳，张广凤册主编</w:t>
      </w:r>
    </w:p>
    <w:p>
      <w:r>
        <w:t>出版社：大连：大连海事大学出版社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大学英语  全新版  综合教程解析  第2册 评论地址：https://www.jiaokey.com/book/detail/12197564.html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