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全新版  综合教程解析  第1册</w:t>
      </w:r>
    </w:p>
    <w:p>
      <w:r>
        <w:t>作者：井岩波，王艳华，姜慧红等主编</w:t>
      </w:r>
    </w:p>
    <w:p>
      <w:r>
        <w:t>出版社：大连：大连海事大学出版社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大学英语  全新版  综合教程解析  第1册 评论地址：https://www.jiaokey.com/book/detail/12197565.html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