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书名：白色人间</w:t>
      </w:r>
    </w:p>
    <w:p>
      <w:r>
        <w:t>作者：（韩）金圣钟；朴美玉译</w:t>
      </w:r>
    </w:p>
    <w:p>
      <w:r>
        <w:t>出版社：哈尔滨:黑龙江出版社,2009.03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白色人间 评论地址：https://www.jiaokey.com/book/detail/12198080.html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