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书名：决不放过</w:t>
      </w:r>
    </w:p>
    <w:p>
      <w:r>
        <w:t>作者：丁伯慧著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决不放过 评论地址：https://www.jiaokey.com/book/detail/12198119.html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