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书名：向日葵不开的夏天</w:t>
      </w:r>
    </w:p>
    <w:p>
      <w:r>
        <w:t>作者：（日）道尾秀介著</w:t>
      </w:r>
    </w:p>
    <w:p>
      <w:r>
        <w:t>出版社：北京:新星出版社,2009.04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向日葵不开的夏天 评论地址：https://www.jiaokey.com/book/detail/12198142.html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