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书名：现代医院整体医疗理论与实践</w:t>
      </w:r>
    </w:p>
    <w:p>
      <w:r>
        <w:t>作者：向月应，王庆林主编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总页数：289</w:t>
      </w:r>
    </w:p>
    <w:p>
      <w:r>
        <w:t>更多请访问教客网: www.jiaokey.com</w:t>
      </w:r>
    </w:p>
    <w:p>
      <w:r>
        <w:t>现代医院整体医疗理论与实践 评论地址：https://www.jiaokey.com/book/detail/12198231.html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